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777F" w14:textId="77777777" w:rsidR="00E9678B" w:rsidRDefault="00CE6932">
      <w:pPr>
        <w:pStyle w:val="Heading1"/>
        <w:jc w:val="center"/>
      </w:pPr>
      <w:r>
        <w:t>CONSENT TO PARTICIPATE</w:t>
      </w:r>
    </w:p>
    <w:p w14:paraId="4165F364" w14:textId="77777777" w:rsidR="00E9678B" w:rsidRDefault="00CE6932">
      <w:r>
        <w:rPr>
          <w:b/>
        </w:rPr>
        <w:t>Project: Tales of a TB Nurse</w:t>
      </w:r>
      <w:r>
        <w:rPr>
          <w:b/>
        </w:rPr>
        <w:br/>
      </w:r>
    </w:p>
    <w:p w14:paraId="7F371C44" w14:textId="77777777" w:rsidR="00E9678B" w:rsidRDefault="00CE6932">
      <w:r>
        <w:t>I, __________________________________, hereby consent to share my personal experiences as a TB nurse for inclusion in the Tales of a TB Nurse project. I acknowledge that I have read and understand the following terms:</w:t>
      </w:r>
    </w:p>
    <w:p w14:paraId="00444DD9" w14:textId="77777777" w:rsidR="00E9678B" w:rsidRDefault="00CE6932">
      <w:pPr>
        <w:spacing w:after="120"/>
      </w:pPr>
      <w:r>
        <w:t>1. My participation is voluntary, and I may choose not to answer any question.</w:t>
      </w:r>
    </w:p>
    <w:p w14:paraId="576B3C19" w14:textId="77777777" w:rsidR="00E9678B" w:rsidRDefault="00CE6932">
      <w:pPr>
        <w:spacing w:after="120"/>
      </w:pPr>
      <w:r>
        <w:t>2. I may withdraw my consent at any time prior to publication, without penalty.</w:t>
      </w:r>
    </w:p>
    <w:p w14:paraId="47ED62C0" w14:textId="77777777" w:rsidR="00E9678B" w:rsidRDefault="00CE6932">
      <w:pPr>
        <w:spacing w:after="120"/>
      </w:pPr>
      <w:r>
        <w:t>3. My story may be published in print, digital, or audio format.</w:t>
      </w:r>
    </w:p>
    <w:p w14:paraId="78F2358A" w14:textId="77777777" w:rsidR="00E9678B" w:rsidRDefault="00CE6932">
      <w:pPr>
        <w:spacing w:after="120"/>
      </w:pPr>
      <w:r>
        <w:t>4. I will have the option to be identified by name or remain anonymous.</w:t>
      </w:r>
    </w:p>
    <w:p w14:paraId="7EFCEE82" w14:textId="77777777" w:rsidR="00E9678B" w:rsidRDefault="00CE6932">
      <w:pPr>
        <w:spacing w:after="120"/>
      </w:pPr>
      <w:r>
        <w:t>5. No patients will be identified in my story. All information will be presented in compliance with HIPAA regulations and patient confidentiality will be strictly maintained.</w:t>
      </w:r>
    </w:p>
    <w:p w14:paraId="4856E956" w14:textId="77777777" w:rsidR="00E9678B" w:rsidRDefault="00CE6932">
      <w:pPr>
        <w:spacing w:after="120"/>
      </w:pPr>
      <w:r>
        <w:t>6. The project may edit stories for length, clarity, and consistency, while maintaining the integrity of my experience.</w:t>
      </w:r>
    </w:p>
    <w:p w14:paraId="494268AD" w14:textId="77777777" w:rsidR="00E9678B" w:rsidRDefault="00CE6932">
      <w:pPr>
        <w:spacing w:after="120"/>
      </w:pPr>
      <w:r>
        <w:t>7. All participants will be notified of the publication date prior to release.</w:t>
      </w:r>
    </w:p>
    <w:p w14:paraId="13B685EC" w14:textId="77777777" w:rsidR="00E9678B" w:rsidRDefault="00CE6932">
      <w:r>
        <w:br/>
        <w:t>☐ I consent to being identified by name.</w:t>
      </w:r>
    </w:p>
    <w:p w14:paraId="5C3C76BD" w14:textId="77777777" w:rsidR="00E9678B" w:rsidRDefault="00CE6932">
      <w:r>
        <w:t>☐</w:t>
      </w:r>
      <w:r>
        <w:t xml:space="preserve"> I prefer to remain anonymous.</w:t>
      </w:r>
    </w:p>
    <w:p w14:paraId="16A41FDB" w14:textId="77777777" w:rsidR="00E9678B" w:rsidRDefault="00CE6932">
      <w:r>
        <w:br/>
        <w:t>Signature: ______________________________________</w:t>
      </w:r>
    </w:p>
    <w:p w14:paraId="3166DD51" w14:textId="77777777" w:rsidR="00E9678B" w:rsidRDefault="00CE6932">
      <w:r>
        <w:t>Name (printed): _________________________________</w:t>
      </w:r>
    </w:p>
    <w:p w14:paraId="52452E36" w14:textId="77777777" w:rsidR="00E9678B" w:rsidRDefault="00CE6932">
      <w:r>
        <w:t>Date: __________________________________________</w:t>
      </w:r>
    </w:p>
    <w:sectPr w:rsidR="00E96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5568233">
    <w:abstractNumId w:val="8"/>
  </w:num>
  <w:num w:numId="2" w16cid:durableId="143281910">
    <w:abstractNumId w:val="6"/>
  </w:num>
  <w:num w:numId="3" w16cid:durableId="276160">
    <w:abstractNumId w:val="5"/>
  </w:num>
  <w:num w:numId="4" w16cid:durableId="991569578">
    <w:abstractNumId w:val="4"/>
  </w:num>
  <w:num w:numId="5" w16cid:durableId="1511329401">
    <w:abstractNumId w:val="7"/>
  </w:num>
  <w:num w:numId="6" w16cid:durableId="1090807388">
    <w:abstractNumId w:val="3"/>
  </w:num>
  <w:num w:numId="7" w16cid:durableId="1876917602">
    <w:abstractNumId w:val="2"/>
  </w:num>
  <w:num w:numId="8" w16cid:durableId="1044400926">
    <w:abstractNumId w:val="1"/>
  </w:num>
  <w:num w:numId="9" w16cid:durableId="170178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CE6932"/>
    <w:rsid w:val="00E9678B"/>
    <w:rsid w:val="00EF02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F9FAC5"/>
  <w14:defaultImageDpi w14:val="300"/>
  <w15:docId w15:val="{B4F7B690-1C1C-4E1B-825D-A7B7505F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Patricia Woods</cp:lastModifiedBy>
  <cp:revision>2</cp:revision>
  <dcterms:created xsi:type="dcterms:W3CDTF">2025-09-16T09:15:00Z</dcterms:created>
  <dcterms:modified xsi:type="dcterms:W3CDTF">2025-09-16T09:15:00Z</dcterms:modified>
  <cp:category/>
</cp:coreProperties>
</file>