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6FB3" w14:textId="77777777" w:rsidR="003D5671" w:rsidRDefault="001418E5">
      <w:pPr>
        <w:pStyle w:val="Heading1"/>
      </w:pPr>
      <w:r>
        <w:t>Interview Template: Tales of a TB Nurse</w:t>
      </w:r>
    </w:p>
    <w:p w14:paraId="4BC510F3" w14:textId="77777777" w:rsidR="003D5671" w:rsidRDefault="001418E5">
      <w:r>
        <w:t>Thank you for agreeing to share your story. The purpose of this interview is to capture the experiences of TB nurses—your challenges, your successes, and what this work has meant to you. With your permission, your story may be included in Tales of a TB Nurse.</w:t>
      </w:r>
    </w:p>
    <w:p w14:paraId="2ED28825" w14:textId="3231DBA3" w:rsidR="005C49F6" w:rsidRPr="009B3FC9" w:rsidRDefault="00645B1E">
      <w:pPr>
        <w:rPr>
          <w:b/>
          <w:bCs/>
        </w:rPr>
      </w:pPr>
      <w:r>
        <w:rPr>
          <w:b/>
          <w:bCs/>
        </w:rPr>
        <w:t xml:space="preserve"> </w:t>
      </w:r>
      <w:r w:rsidRPr="00645B1E">
        <w:rPr>
          <w:b/>
          <w:bCs/>
        </w:rPr>
        <w:t>Feel free to fill out any or all sections you’d like to answer.</w:t>
      </w:r>
    </w:p>
    <w:p w14:paraId="37C0A740" w14:textId="77777777" w:rsidR="003D5671" w:rsidRDefault="001418E5">
      <w:pPr>
        <w:pStyle w:val="Heading2"/>
      </w:pPr>
      <w:r>
        <w:t>Section A: Background</w:t>
      </w:r>
    </w:p>
    <w:p w14:paraId="74DD192A" w14:textId="77777777" w:rsidR="003D5671" w:rsidRDefault="001418E5">
      <w:r>
        <w:t>1. Can you tell me a little about your background in nursing?</w:t>
      </w:r>
    </w:p>
    <w:p w14:paraId="611B5512" w14:textId="77777777" w:rsidR="003D5671" w:rsidRDefault="001418E5">
      <w:r>
        <w:t>2. How did you first become involved in TB nursing? Was it by choice, chance, or calling?</w:t>
      </w:r>
    </w:p>
    <w:p w14:paraId="709B7445" w14:textId="77777777" w:rsidR="003D5671" w:rsidRDefault="001418E5">
      <w:pPr>
        <w:pStyle w:val="Heading2"/>
      </w:pPr>
      <w:r>
        <w:t>Section B: The Work</w:t>
      </w:r>
    </w:p>
    <w:p w14:paraId="16C86804" w14:textId="77777777" w:rsidR="003D5671" w:rsidRDefault="001418E5">
      <w:r>
        <w:t>3. What does a typical day look like in your TB role?</w:t>
      </w:r>
    </w:p>
    <w:p w14:paraId="214B1921" w14:textId="77777777" w:rsidR="003D5671" w:rsidRDefault="001418E5">
      <w:r>
        <w:t>4. What are some of the biggest challenges you’ve faced in TB nursing?</w:t>
      </w:r>
    </w:p>
    <w:p w14:paraId="590FB8E4" w14:textId="77777777" w:rsidR="003D5671" w:rsidRDefault="001418E5">
      <w:r>
        <w:t>5. Can you share a time when you felt especially proud of the work you were doing?</w:t>
      </w:r>
    </w:p>
    <w:p w14:paraId="4B34DB9E" w14:textId="77777777" w:rsidR="003D5671" w:rsidRDefault="001418E5">
      <w:pPr>
        <w:pStyle w:val="Heading2"/>
      </w:pPr>
      <w:r>
        <w:t>Section C: Stories &amp; Experiences</w:t>
      </w:r>
    </w:p>
    <w:p w14:paraId="45DA1F9A" w14:textId="77777777" w:rsidR="003D5671" w:rsidRDefault="001418E5">
      <w:r>
        <w:t>6. Is there a particular patient or situation that has stayed with you over the years?</w:t>
      </w:r>
    </w:p>
    <w:p w14:paraId="5BFB43AA" w14:textId="77777777" w:rsidR="003D5671" w:rsidRDefault="001418E5">
      <w:r>
        <w:t>7. Have you ever found yourself in a situation that was frightening, or that tested your resilience?</w:t>
      </w:r>
    </w:p>
    <w:p w14:paraId="515FC01A" w14:textId="77777777" w:rsidR="003D5671" w:rsidRDefault="001418E5">
      <w:r>
        <w:t>8. Can you share a story of a patient who inspired you or reminded you why this work matters?</w:t>
      </w:r>
    </w:p>
    <w:p w14:paraId="61597C23" w14:textId="77777777" w:rsidR="003D5671" w:rsidRDefault="001418E5">
      <w:pPr>
        <w:pStyle w:val="Heading2"/>
      </w:pPr>
      <w:r>
        <w:t>Section D: Reflections</w:t>
      </w:r>
    </w:p>
    <w:p w14:paraId="40FC2AA0" w14:textId="77777777" w:rsidR="003D5671" w:rsidRDefault="001418E5">
      <w:r>
        <w:t>9. How has working in TB nursing changed you, personally or professionally?</w:t>
      </w:r>
    </w:p>
    <w:p w14:paraId="24FC02C9" w14:textId="77777777" w:rsidR="003D5671" w:rsidRDefault="001418E5">
      <w:r>
        <w:t>10. What advice would you give to a new nurse starting in TB today?</w:t>
      </w:r>
    </w:p>
    <w:p w14:paraId="73039782" w14:textId="77777777" w:rsidR="003D5671" w:rsidRDefault="001418E5">
      <w:r>
        <w:t>11. When you look back, what do you hope people will remember about the role of TB nurses?</w:t>
      </w:r>
    </w:p>
    <w:p w14:paraId="6BD842CC" w14:textId="77777777" w:rsidR="003D5671" w:rsidRDefault="001418E5">
      <w:r>
        <w:t>---</w:t>
      </w:r>
    </w:p>
    <w:p w14:paraId="62876D97" w14:textId="77777777" w:rsidR="003D5671" w:rsidRDefault="001418E5">
      <w:pPr>
        <w:pStyle w:val="Heading2"/>
      </w:pPr>
      <w:r>
        <w:t>Additional Comments</w:t>
      </w:r>
    </w:p>
    <w:p w14:paraId="00841FD6" w14:textId="77777777" w:rsidR="003D5671" w:rsidRDefault="001418E5">
      <w:r>
        <w:t>Please feel free to share any additional comments you would like included in the book. This could be something as simple as a meaningful quote or reflection. I will do my best to weave your words into the fabric of the story.</w:t>
      </w:r>
      <w:r>
        <w:br/>
        <w:t>If there’s anything you would like to add that hasn’t been covered, please include it here.</w:t>
      </w:r>
    </w:p>
    <w:p w14:paraId="67C61062" w14:textId="77777777" w:rsidR="003D5671" w:rsidRDefault="001418E5">
      <w:r>
        <w:t>---</w:t>
      </w:r>
    </w:p>
    <w:p w14:paraId="346F6FEC" w14:textId="77777777" w:rsidR="003D5671" w:rsidRDefault="001418E5">
      <w:pPr>
        <w:pStyle w:val="Heading2"/>
      </w:pPr>
      <w:r>
        <w:lastRenderedPageBreak/>
        <w:t>Contributor Information</w:t>
      </w:r>
    </w:p>
    <w:p w14:paraId="32257A64" w14:textId="440953FC" w:rsidR="003D5671" w:rsidRDefault="001418E5">
      <w:r>
        <w:t>Name: ______________________________________</w:t>
      </w:r>
    </w:p>
    <w:p w14:paraId="62D51702" w14:textId="77777777" w:rsidR="003D5671" w:rsidRDefault="001418E5">
      <w:r>
        <w:t>Title/Role: __________________________________</w:t>
      </w:r>
    </w:p>
    <w:p w14:paraId="23E088E9" w14:textId="77777777" w:rsidR="003D5671" w:rsidRDefault="001418E5">
      <w:r>
        <w:t>State: _______________________________________</w:t>
      </w:r>
    </w:p>
    <w:p w14:paraId="77F11CAC" w14:textId="77777777" w:rsidR="003D5671" w:rsidRDefault="001418E5">
      <w:r>
        <w:t>Email: _______________________________________</w:t>
      </w:r>
    </w:p>
    <w:p w14:paraId="77E5DE01" w14:textId="77777777" w:rsidR="003D5671" w:rsidRDefault="001418E5">
      <w:r>
        <w:t>Phone Number: ________________________________</w:t>
      </w:r>
    </w:p>
    <w:p w14:paraId="4F973789" w14:textId="77777777" w:rsidR="00A4196F" w:rsidRDefault="00A4196F" w:rsidP="00A4196F"/>
    <w:p w14:paraId="4AE314D6" w14:textId="1DA49FE8" w:rsidR="00A4196F" w:rsidRPr="00A96249" w:rsidRDefault="00A4196F" w:rsidP="00A4196F">
      <w:r w:rsidRPr="00A96249">
        <w:t>Please note: By submitting your responses, you acknowledge that your story will be reviewed for consideration. While not all submissions may be included in the final book, every contribution is valued and appreciated.</w:t>
      </w:r>
    </w:p>
    <w:p w14:paraId="7DFF6C1A" w14:textId="77777777" w:rsidR="00A4196F" w:rsidRDefault="00A4196F"/>
    <w:sectPr w:rsidR="00A4196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8890899">
    <w:abstractNumId w:val="8"/>
  </w:num>
  <w:num w:numId="2" w16cid:durableId="897592551">
    <w:abstractNumId w:val="6"/>
  </w:num>
  <w:num w:numId="3" w16cid:durableId="1992126705">
    <w:abstractNumId w:val="5"/>
  </w:num>
  <w:num w:numId="4" w16cid:durableId="1952012506">
    <w:abstractNumId w:val="4"/>
  </w:num>
  <w:num w:numId="5" w16cid:durableId="1277063538">
    <w:abstractNumId w:val="7"/>
  </w:num>
  <w:num w:numId="6" w16cid:durableId="1685933653">
    <w:abstractNumId w:val="3"/>
  </w:num>
  <w:num w:numId="7" w16cid:durableId="204755483">
    <w:abstractNumId w:val="2"/>
  </w:num>
  <w:num w:numId="8" w16cid:durableId="613370798">
    <w:abstractNumId w:val="1"/>
  </w:num>
  <w:num w:numId="9" w16cid:durableId="187808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18E5"/>
    <w:rsid w:val="0015074B"/>
    <w:rsid w:val="0029639D"/>
    <w:rsid w:val="00326F90"/>
    <w:rsid w:val="003D5671"/>
    <w:rsid w:val="005C49F6"/>
    <w:rsid w:val="00645B1E"/>
    <w:rsid w:val="0089641F"/>
    <w:rsid w:val="009B3FC9"/>
    <w:rsid w:val="00A4196F"/>
    <w:rsid w:val="00A9624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EC8A4"/>
  <w14:defaultImageDpi w14:val="300"/>
  <w15:docId w15:val="{913CEFC6-629B-42EF-803B-76AB349D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Patricia Woods</cp:lastModifiedBy>
  <cp:revision>7</cp:revision>
  <dcterms:created xsi:type="dcterms:W3CDTF">2025-09-24T17:27:00Z</dcterms:created>
  <dcterms:modified xsi:type="dcterms:W3CDTF">2025-09-24T17:39:00Z</dcterms:modified>
  <cp:category/>
</cp:coreProperties>
</file>